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40ED67A7" w14:paraId="71A93F34" wp14:textId="77777777" wp14:noSpellErr="1">
      <w:pPr>
        <w:pStyle w:val="Heading1"/>
        <w:jc w:val="center"/>
        <w:rPr>
          <w:rFonts w:ascii="Arial" w:hAnsi="Arial" w:eastAsia="Arial" w:cs="Arial"/>
          <w:color w:val="auto"/>
          <w:sz w:val="24"/>
          <w:szCs w:val="24"/>
        </w:rPr>
      </w:pP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Grille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d’évaluation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– Affiche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typographique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en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réalité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augmentée</w:t>
      </w:r>
    </w:p>
    <w:p w:rsidR="40ED67A7" w:rsidP="40ED67A7" w:rsidRDefault="40ED67A7" w14:paraId="60904A3A" w14:textId="29AA04E1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40ED67A7" w14:paraId="21A7FB11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Cette grille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permet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d’évaluer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la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réalisation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d’une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affiche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typographique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augmentée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générée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à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l’aide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d’une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IA et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intégrée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dans un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environnement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en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réalité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augmentée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pour les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portes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 xml:space="preserve"> ouvertes de 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l’établissement</w:t>
      </w:r>
      <w:r w:rsidRPr="40ED67A7" w:rsidR="40ED67A7">
        <w:rPr>
          <w:rFonts w:ascii="Arial" w:hAnsi="Arial" w:eastAsia="Arial" w:cs="Arial"/>
          <w:color w:val="auto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40ED67A7" w14:paraId="7D397823" wp14:textId="77777777">
        <w:tc>
          <w:tcPr>
            <w:tcW w:w="4320" w:type="dxa"/>
            <w:tcMar/>
          </w:tcPr>
          <w:p w:rsidP="40ED67A7" wp14:noSpellErr="1" w14:paraId="0A71AD23" wp14:textId="2DC7E70E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</w:t>
            </w:r>
          </w:p>
          <w:p w:rsidP="40ED67A7" w14:paraId="62BADB90" wp14:textId="21723F46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Mar/>
          </w:tcPr>
          <w:p w:rsidP="40ED67A7" w14:paraId="3E340926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Niveaux</w:t>
            </w:r>
            <w:r w:rsidRPr="40ED67A7" w:rsidR="40ED67A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de </w:t>
            </w:r>
            <w:r w:rsidRPr="40ED67A7" w:rsidR="40ED67A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maîtrise</w:t>
            </w:r>
          </w:p>
        </w:tc>
      </w:tr>
      <w:tr xmlns:wp14="http://schemas.microsoft.com/office/word/2010/wordml" w:rsidTr="40ED67A7" w14:paraId="5D91F471" wp14:textId="77777777">
        <w:tc>
          <w:tcPr>
            <w:tcW w:w="4320" w:type="dxa"/>
            <w:tcMar/>
          </w:tcPr>
          <w:p w:rsidP="40ED67A7" w14:paraId="5FEA226D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Affiche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typographique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initiale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améliorée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via un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outil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IA</w:t>
            </w:r>
          </w:p>
        </w:tc>
        <w:tc>
          <w:tcPr>
            <w:tcW w:w="4320" w:type="dxa"/>
            <w:tcMar/>
          </w:tcPr>
          <w:p w:rsidP="40ED67A7" w14:paraId="41D309B7" wp14:textId="41C392AC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Affiche non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fournie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sans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amélioration</w:t>
            </w:r>
          </w:p>
          <w:p w:rsidP="40ED67A7" w14:paraId="4B371F9A" wp14:textId="260D9958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⚠ Amélioration minime</w:t>
            </w:r>
          </w:p>
          <w:p w:rsidP="40ED67A7" w14:paraId="2C52A441" wp14:textId="46E8716F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✅ Affiche bien retravaillée avec l'IA</w:t>
            </w:r>
          </w:p>
        </w:tc>
      </w:tr>
      <w:tr xmlns:wp14="http://schemas.microsoft.com/office/word/2010/wordml" w:rsidTr="40ED67A7" w14:paraId="64C64E81" wp14:textId="77777777">
        <w:tc>
          <w:tcPr>
            <w:tcW w:w="4320" w:type="dxa"/>
            <w:tcMar/>
          </w:tcPr>
          <w:p w:rsidP="40ED67A7" w14:paraId="023AA671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Téléversement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correct de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l'affiche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dans le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logiciel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RA</w:t>
            </w:r>
          </w:p>
        </w:tc>
        <w:tc>
          <w:tcPr>
            <w:tcW w:w="4320" w:type="dxa"/>
            <w:tcMar/>
          </w:tcPr>
          <w:p w:rsidP="40ED67A7" w14:paraId="50BBC35D" wp14:textId="3DA9589C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Non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téléversée</w:t>
            </w:r>
          </w:p>
          <w:p w:rsidP="40ED67A7" w14:paraId="218395E7" wp14:textId="6F3CCBCE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⚠ Téléversement partiel ou incorrect ✅ Fichier bien intégré dans le logiciel RA</w:t>
            </w:r>
          </w:p>
        </w:tc>
      </w:tr>
      <w:tr xmlns:wp14="http://schemas.microsoft.com/office/word/2010/wordml" w:rsidTr="40ED67A7" w14:paraId="0B11CBC6" wp14:textId="77777777">
        <w:tc>
          <w:tcPr>
            <w:tcW w:w="4320" w:type="dxa"/>
            <w:tcMar/>
          </w:tcPr>
          <w:p w:rsidP="40ED67A7" w14:paraId="644607A0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Rédaction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prompt pour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générer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typographie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3D</w:t>
            </w:r>
          </w:p>
        </w:tc>
        <w:tc>
          <w:tcPr>
            <w:tcW w:w="4320" w:type="dxa"/>
            <w:tcMar/>
          </w:tcPr>
          <w:p w:rsidP="40ED67A7" w14:paraId="45703B17" wp14:textId="1F881E8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Absent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incomplet</w:t>
            </w:r>
          </w:p>
          <w:p w:rsidP="40ED67A7" w14:paraId="1A089929" wp14:textId="2C0A89DD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⚠ Prompt peu clair</w:t>
            </w:r>
          </w:p>
          <w:p w:rsidP="40ED67A7" w14:paraId="5DC072CE" wp14:textId="58843046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✅ Prompt clair et adapté à l’objectif</w:t>
            </w:r>
          </w:p>
        </w:tc>
      </w:tr>
      <w:tr xmlns:wp14="http://schemas.microsoft.com/office/word/2010/wordml" w:rsidTr="40ED67A7" w14:paraId="26257E41" wp14:textId="77777777">
        <w:tc>
          <w:tcPr>
            <w:tcW w:w="4320" w:type="dxa"/>
            <w:tcMar/>
          </w:tcPr>
          <w:p w:rsidP="40ED67A7" w14:paraId="7F161030" wp14:textId="40468618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Qualité de l’image 3D générée (typographie à 360° degrés)</w:t>
            </w:r>
          </w:p>
        </w:tc>
        <w:tc>
          <w:tcPr>
            <w:tcW w:w="4320" w:type="dxa"/>
            <w:tcMar/>
          </w:tcPr>
          <w:p w:rsidP="40ED67A7" w14:paraId="525DB02F" wp14:textId="08726968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Image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absente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hors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sujet</w:t>
            </w:r>
          </w:p>
          <w:p w:rsidP="40ED67A7" w14:paraId="55E065F1" wp14:textId="1C052A7B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⚠ Qualité moyenne ou angles limités ✅ Image 3D bien générée et exploitable en rotation</w:t>
            </w:r>
          </w:p>
        </w:tc>
      </w:tr>
      <w:tr xmlns:wp14="http://schemas.microsoft.com/office/word/2010/wordml" w:rsidTr="40ED67A7" w14:paraId="5BBEF511" wp14:textId="77777777">
        <w:tc>
          <w:tcPr>
            <w:tcW w:w="4320" w:type="dxa"/>
            <w:tcMar/>
          </w:tcPr>
          <w:p w:rsidP="40ED67A7" w14:paraId="36BDB23B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Utilisation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d'une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application de RA (ex. Adobe Aero)</w:t>
            </w:r>
          </w:p>
        </w:tc>
        <w:tc>
          <w:tcPr>
            <w:tcW w:w="4320" w:type="dxa"/>
            <w:tcMar/>
          </w:tcPr>
          <w:p w:rsidP="40ED67A7" w14:paraId="7EC550DD" wp14:textId="25FDF85E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Non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utilisée</w:t>
            </w:r>
          </w:p>
          <w:p w:rsidP="40ED67A7" w14:paraId="39FC7081" wp14:textId="2BD9A259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⚠ Essai limité ou incomplet</w:t>
            </w:r>
          </w:p>
          <w:p w:rsidP="40ED67A7" w14:paraId="43A72878" wp14:textId="3E66C233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✅ Application bien utilisée dans l'espace réel</w:t>
            </w:r>
          </w:p>
        </w:tc>
      </w:tr>
      <w:tr xmlns:wp14="http://schemas.microsoft.com/office/word/2010/wordml" w:rsidTr="40ED67A7" w14:paraId="54C97A26" wp14:textId="77777777">
        <w:tc>
          <w:tcPr>
            <w:tcW w:w="4320" w:type="dxa"/>
            <w:tcMar/>
          </w:tcPr>
          <w:p w:rsidP="40ED67A7" w14:paraId="3FDDEEC3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Cohérence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entre affiche,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typographie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3D et usage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en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RA</w:t>
            </w:r>
          </w:p>
        </w:tc>
        <w:tc>
          <w:tcPr>
            <w:tcW w:w="4320" w:type="dxa"/>
            <w:tcMar/>
          </w:tcPr>
          <w:p w:rsidP="40ED67A7" w14:paraId="598D7B4B" wp14:textId="273D629F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Aucune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cohérence</w:t>
            </w:r>
          </w:p>
          <w:p w:rsidP="40ED67A7" w14:paraId="2B2B303E" wp14:textId="5D018E57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⚠ Cohérence partielle</w:t>
            </w:r>
          </w:p>
          <w:p w:rsidP="40ED67A7" w14:paraId="45C64437" wp14:textId="5DA59019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✅ Ensemble harmonieux et bien pensé</w:t>
            </w:r>
          </w:p>
        </w:tc>
      </w:tr>
      <w:tr xmlns:wp14="http://schemas.microsoft.com/office/word/2010/wordml" w:rsidTr="40ED67A7" w14:paraId="31B7A5CC" wp14:textId="77777777">
        <w:tc>
          <w:tcPr>
            <w:tcW w:w="4320" w:type="dxa"/>
            <w:tcMar/>
          </w:tcPr>
          <w:p w:rsidP="40ED67A7" w14:paraId="29879381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Utilisation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possible du QR code (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visite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portes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ouvertes)</w:t>
            </w:r>
          </w:p>
        </w:tc>
        <w:tc>
          <w:tcPr>
            <w:tcW w:w="4320" w:type="dxa"/>
            <w:tcMar/>
          </w:tcPr>
          <w:p w:rsidP="40ED67A7" w14:paraId="4BF1BB1F" wp14:textId="6A27C13A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Pas de lien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fonctionnel</w:t>
            </w:r>
          </w:p>
          <w:p w:rsidP="40ED67A7" w14:paraId="6B9BD11F" wp14:textId="68AA4836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⚠ QR-Code mal intégré</w:t>
            </w:r>
          </w:p>
          <w:p w:rsidP="40ED67A7" w14:paraId="1FDD8AE2" wp14:textId="18392E0C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✅ QR-Code actif et opérationnel pour l’expérience RA</w:t>
            </w:r>
          </w:p>
        </w:tc>
      </w:tr>
      <w:tr xmlns:wp14="http://schemas.microsoft.com/office/word/2010/wordml" w:rsidTr="40ED67A7" w14:paraId="6B137287" wp14:textId="77777777">
        <w:tc>
          <w:tcPr>
            <w:tcW w:w="4320" w:type="dxa"/>
            <w:tcMar/>
          </w:tcPr>
          <w:p w:rsidP="40ED67A7" w14:paraId="2B4CC0F0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Créativité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pertinence de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l’affiche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augmentée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(bonus)</w:t>
            </w:r>
          </w:p>
        </w:tc>
        <w:tc>
          <w:tcPr>
            <w:tcW w:w="4320" w:type="dxa"/>
            <w:tcMar/>
          </w:tcPr>
          <w:p w:rsidP="40ED67A7" w14:paraId="2D3A8B2C" wp14:textId="033AD69A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⚠ Affiche peu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engageante</w:t>
            </w:r>
          </w:p>
          <w:p w:rsidP="40ED67A7" w14:paraId="2D0D52C9" wp14:textId="62E1D7B6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✅ Idée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originale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visuellement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40ED67A7" w:rsidR="40ED67A7">
              <w:rPr>
                <w:rFonts w:ascii="Arial" w:hAnsi="Arial" w:eastAsia="Arial" w:cs="Arial"/>
                <w:color w:val="auto"/>
                <w:sz w:val="24"/>
                <w:szCs w:val="24"/>
              </w:rPr>
              <w:t>efficace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0E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75EEA692-84BE-4EE6-9349-98AAD3741E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2</revision>
  <dcterms:created xsi:type="dcterms:W3CDTF">2013-12-23T23:15:00.0000000Z</dcterms:created>
  <dcterms:modified xsi:type="dcterms:W3CDTF">2025-06-05T09:54:55.4105262Z</dcterms:modified>
  <category/>
</coreProperties>
</file>